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22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Геннадьевича, </w:t>
      </w:r>
      <w:r>
        <w:rPr>
          <w:rStyle w:val="cat-UserDefinedgrp-30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Алексеев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Д.Г.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557044 т 12.12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Алексеева Дениса Геннадьевича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01212240400812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